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数字集成电路  设计透视  英文  影印版</w:t>
      </w:r>
    </w:p>
    <w:p>
      <w:r>
        <w:rPr>
          <w:rFonts w:ascii="宋体" w:hAnsi="宋体" w:eastAsia="宋体"/>
          <w:sz w:val="24"/>
        </w:rPr>
        <w:t>拉贝（Rabaey J.M.）著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数字集成电路  设计透视  英文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拉贝（Rabaey J.M.）著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本书出售、求购地址：https://www.jiaokey.com/book/detail/13530275.html</w:t>
      </w:r>
    </w:p>
    <w:p>
      <w:r>
        <w:t>更多相关图书推荐：https://www.jiaokey.com</w:t>
      </w:r>
    </w:p>
    <w:p>
      <w:r>
        <w:t>拉贝（Rabaey J.M.）著 其他作品：https://www.jiaokey.com/tag/拉贝（Rabaey J.M.）著.html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关键词搜索：https://www.jiaokey.com/tag/数字集成电路  设计透视  英文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