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1979年版  下册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1979年版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本书出售、求购地址：https://www.jiaokey.com/book/detail/13530227.html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关键词搜索：https://www.jiaokey.com/tag/辞海  1979年版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