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书名：计算机应用基础项目式教程</w:t>
      </w:r>
    </w:p>
    <w:p>
      <w:r>
        <w:t>作者：何乐，彭媛主编；崔艳萍，汤璇，吴思等参编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总页数：246</w:t>
      </w:r>
    </w:p>
    <w:p>
      <w:r>
        <w:t>更多请访问教客网: www.jiaokey.com</w:t>
      </w:r>
    </w:p>
    <w:p>
      <w:r>
        <w:t>计算机应用基础项目式教程 评论地址：https://www.jiaokey.com/book/detail/13530200.html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