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书名：安防工程线路施工与检测</w:t>
      </w:r>
    </w:p>
    <w:p>
      <w:r>
        <w:t>作者：孙宏，温怀疆主编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总页数：290</w:t>
      </w:r>
    </w:p>
    <w:p>
      <w:r>
        <w:t>更多请访问教客网: www.jiaokey.com</w:t>
      </w:r>
    </w:p>
    <w:p>
      <w:r>
        <w:t>安防工程线路施工与检测 评论地址：https://www.jiaokey.com/book/detail/13530160.html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