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书名：焙烤食品加工技术  第2版</w:t>
      </w:r>
    </w:p>
    <w:p>
      <w:r>
        <w:t>作者：朱珠，梁传伟主编；田海娟，叶敏副主编；孟宏昌，吴斌参编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总页数：270</w:t>
      </w:r>
    </w:p>
    <w:p>
      <w:r>
        <w:t>更多请访问教客网: www.jiaokey.com</w:t>
      </w:r>
    </w:p>
    <w:p>
      <w:r>
        <w:t>焙烤食品加工技术  第2版 评论地址：https://www.jiaokey.com/book/detail/13530158.html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