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书名：单片机技术任务驱动式教程</w:t>
      </w:r>
    </w:p>
    <w:p>
      <w:r>
        <w:t>作者：徐进强，左翠红主编；王浩，姜荣副主编；刘崔玲，乔立强，刘文峰等参编</w:t>
      </w:r>
    </w:p>
    <w:p>
      <w:r>
        <w:t>出版社：天津：天津大学出版社</w:t>
      </w:r>
    </w:p>
    <w:p>
      <w:r>
        <w:t>出版日期：2010.02</w:t>
      </w:r>
    </w:p>
    <w:p>
      <w:r>
        <w:t>总页数：278</w:t>
      </w:r>
    </w:p>
    <w:p>
      <w:r>
        <w:t>更多请访问教客网: www.jiaokey.com</w:t>
      </w:r>
    </w:p>
    <w:p>
      <w:r>
        <w:t>单片机技术任务驱动式教程 评论地址：https://www.jiaokey.com/book/detail/13530157.html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