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税务智慧  一流税务总监的实战经验合集</w:t>
      </w:r>
    </w:p>
    <w:p>
      <w:r>
        <w:rPr>
          <w:rFonts w:ascii="宋体" w:hAnsi="宋体" w:eastAsia="宋体"/>
          <w:sz w:val="24"/>
        </w:rPr>
        <w:t>高顿税务峰会（GTS）编著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税务智慧  一流税务总监的实战经验合集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高顿税务峰会（GTS）编著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本书出售、求购地址：https://www.jiaokey.com/book/detail/13530144.html</w:t>
      </w:r>
    </w:p>
    <w:p>
      <w:r>
        <w:t>更多相关图书推荐：https://www.jiaokey.com</w:t>
      </w:r>
    </w:p>
    <w:p>
      <w:r>
        <w:t>高顿税务峰会（GTS）编著 其他作品：https://www.jiaokey.com/tag/高顿税务峰会（GTS）编著.html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关键词搜索：https://www.jiaokey.com/tag/税务智慧  一流税务总监的实战经验合集.html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