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饭店大型主题活动的策划与运行</w:t>
      </w:r>
    </w:p>
    <w:p>
      <w:r>
        <w:rPr>
          <w:rFonts w:ascii="宋体" w:hAnsi="宋体" w:eastAsia="宋体"/>
          <w:sz w:val="24"/>
        </w:rPr>
        <w:t>张素娟，宋雪莉主编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饭店大型主题活动的策划与运行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张素娟，宋雪莉主编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本书出售、求购地址：https://www.jiaokey.com/book/detail/13530131.html</w:t>
      </w:r>
    </w:p>
    <w:p>
      <w:r>
        <w:t>更多相关图书推荐：https://www.jiaokey.com</w:t>
      </w:r>
    </w:p>
    <w:p>
      <w:r>
        <w:t>张素娟，宋雪莉主编 其他作品：https://www.jiaokey.com/tag/张素娟，宋雪莉主编.html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关键词搜索：https://www.jiaokey.com/tag/饭店大型主题活动的策划与运行.html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