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星级酒店客房部职责·流程·制度·表格·文案</w:t>
      </w:r>
    </w:p>
    <w:p>
      <w:r>
        <w:rPr>
          <w:rFonts w:ascii="宋体" w:hAnsi="宋体" w:eastAsia="宋体"/>
          <w:sz w:val="24"/>
        </w:rPr>
        <w:t>薛永刚，孙勇兴，秦瑞鹏编著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星级酒店客房部职责·流程·制度·表格·文案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薛永刚，孙勇兴，秦瑞鹏编著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本书出售、求购地址：https://www.jiaokey.com/book/detail/13530125.html</w:t>
      </w:r>
    </w:p>
    <w:p>
      <w:r>
        <w:t>更多相关图书推荐：https://www.jiaokey.com</w:t>
      </w:r>
    </w:p>
    <w:p>
      <w:r>
        <w:t>薛永刚，孙勇兴，秦瑞鹏编著 其他作品：https://www.jiaokey.com/tag/薛永刚，孙勇兴，秦瑞鹏编著.html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关键词搜索：https://www.jiaokey.com/tag/星级酒店客房部职责·流程·制度·表格·文案.html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