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书名：衣食住行中的生活百科</w:t>
      </w:r>
    </w:p>
    <w:p>
      <w:r>
        <w:t>作者：石磊主编</w:t>
      </w:r>
    </w:p>
    <w:p>
      <w:r>
        <w:t>出版社：长春:吉林人民出版社,2011.08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衣食住行中的生活百科 评论地址：https://www.jiaokey.com/book/detail/13530076.html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