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书名：不干胶标签及模内标签印刷技术问答</w:t>
      </w:r>
    </w:p>
    <w:p>
      <w:r>
        <w:t>作者：傅强编著</w:t>
      </w:r>
    </w:p>
    <w:p>
      <w:r>
        <w:t>出版社：北京：印刷工业出版社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不干胶标签及模内标签印刷技术问答 评论地址：https://www.jiaokey.com/book/detail/13530065.html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