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卷31-33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卷31-33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本书出售、求购地址：https://www.jiaokey.com/book/detail/13529962.html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卷31-33.html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