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卷93-94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卷93-94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本书出售、求购地址：https://www.jiaokey.com/book/detail/13529953.html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卷93-94.html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