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卷90-91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卷90-91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本书出售、求购地址：https://www.jiaokey.com/book/detail/13529951.html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卷90-91.html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