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卷184-186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卷184-186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卷184-186.html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