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卷289-290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卷289-290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卷289-290.html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