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卷160-161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卷160-161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卷160-161.html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