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卷155-156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卷155-156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本书出售、求购地址：https://www.jiaokey.com/book/detail/13529903.html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卷155-156.html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