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卷150-152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卷150-152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本书出售、求购地址：https://www.jiaokey.com/book/detail/13529901.html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卷150-152.html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