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卷121-122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卷121-122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本书出售、求购地址：https://www.jiaokey.com/book/detail/13529898.html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卷121-122.html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