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卷113-115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卷113-115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本书出售、求购地址：https://www.jiaokey.com/book/detail/13529895.html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关键词搜索：https://www.jiaokey.com/tag/清儒学案  卷113-115.html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