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卷107-108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卷107-108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本书出售、求购地址：https://www.jiaokey.com/book/detail/13529891.html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卷107-108.html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