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卷105-106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卷105-106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本书出售、求购地址：https://www.jiaokey.com/book/detail/13529890.html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卷105-106.html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