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第25-26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本书出售、求购地址：https://www.jiaokey.com/book/detail/13529860.html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关键词搜索：https://www.jiaokey.com/tag/附释音周礼注疏卷  第25-26.html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