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附释音尚书注疏卷  第16-17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附释音尚书注疏卷  第16-17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本书出售、求购地址：https://www.jiaokey.com/book/detail/13529854.html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关键词搜索：https://www.jiaokey.com/tag/附释音尚书注疏卷  第16-17.html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