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见证辉煌时代  改革者口述历史</w:t>
      </w:r>
    </w:p>
    <w:p>
      <w:r>
        <w:rPr>
          <w:rFonts w:ascii="宋体" w:hAnsi="宋体" w:eastAsia="宋体"/>
          <w:sz w:val="24"/>
        </w:rPr>
        <w:t>吴凤照主编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见证辉煌时代  改革者口述历史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体制改革-南京市-史料-对外开放-南京市-史料-体制改革-对外开放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本书出售、求购地址：https://www.jiaokey.com/book/detail/13529846.html</w:t>
      </w:r>
    </w:p>
    <w:p>
      <w:r>
        <w:t>更多相关图书推荐：https://www.jiaokey.com</w:t>
      </w:r>
    </w:p>
    <w:p>
      <w:r>
        <w:t>吴凤照主编 其他作品：https://www.jiaokey.com/tag/吴凤照主编.html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关键词搜索：https://www.jiaokey.com/tag/体制改革-南京市-史料-对外开放-南京市-史料-体制改革-对外开放.html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