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鹤引诗情入碧霄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9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鹤引诗情入碧霄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本书出售、求购地址：https://www.jiaokey.com/book/detail/13529837.html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北京:新世界出版社,2012.06 出版图书：https://www.jiaokey.com/tag/北京:新世界出版社,2012.06.html</w:t>
      </w:r>
    </w:p>
    <w:p>
      <w:r>
        <w:t>关键词搜索：https://www.jiaokey.com/tag/诗集-中国-现代-散文集.html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