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附释音尚书注疏卷  第13-14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附释音尚书注疏卷  第13-14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本书出售、求购地址：https://www.jiaokey.com/book/detail/13529822.html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关键词搜索：https://www.jiaokey.com/tag/附释音尚书注疏卷  第13-14.html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