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中国军事百科全书  学科分册  陆军战略  第2版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中国军事百科全书  学科分册  陆军战略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本书出售、求购地址：https://www.jiaokey.com/book/detail/13529798.html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关键词搜索：https://www.jiaokey.com/tag/中国军事百科全书  学科分册  陆军战略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