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信息化战争形态论=on the basic form of warfare in the information age</w:t>
      </w:r>
    </w:p>
    <w:p>
      <w:r>
        <w:rPr>
          <w:rFonts w:ascii="宋体" w:hAnsi="宋体" w:eastAsia="宋体"/>
          <w:sz w:val="24"/>
        </w:rPr>
        <w:t>董子峰著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信息化战争形态论=on the basic form of warfare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本书出售、求购地址：https://www.jiaokey.com/book/detail/13529787.html</w:t>
      </w:r>
    </w:p>
    <w:p>
      <w:r>
        <w:t>更多相关图书推荐：https://www.jiaokey.com</w:t>
      </w:r>
    </w:p>
    <w:p>
      <w:r>
        <w:t>董子峰著 其他作品：https://www.jiaokey.com/tag/董子峰著.html</w:t>
      </w:r>
    </w:p>
    <w:p>
      <w:r>
        <w:t>关键词搜索：https://www.jiaokey.com/tag/信息化战争形态论=on the basic form of warfare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