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  宏观经济学  辅导及习题集  宋承先  第3版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  宏观经济学  辅导及习题集  宋承先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本书出售、求购地址：https://www.jiaokey.com/book/detail/13529723.html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关键词搜索：https://www.jiaokey.com/tag/现代西方经济学  宏观经济学  辅导及习题集  宋承先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