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云南昆明·官渡卷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云南昆明·官渡卷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本书出售、求购地址：https://www.jiaokey.com/book/detail/13529715.html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云南昆明·官渡卷.html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