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全日本都在玩的手指识人术</w:t>
      </w:r>
    </w:p>
    <w:p>
      <w:r>
        <w:rPr>
          <w:rFonts w:ascii="宋体" w:hAnsi="宋体" w:eastAsia="宋体"/>
          <w:sz w:val="24"/>
        </w:rPr>
        <w:t>（日）橘Noel著；方逸珮译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全日本都在玩的手指识人术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（日）橘Noel著；方逸珮译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本书出售、求购地址：https://www.jiaokey.com/book/detail/13529706.html</w:t>
      </w:r>
    </w:p>
    <w:p>
      <w:r>
        <w:t>更多相关图书推荐：https://www.jiaokey.com</w:t>
      </w:r>
    </w:p>
    <w:p>
      <w:r>
        <w:t>（日）橘Noel著；方逸珮译 其他作品：https://www.jiaokey.com/tag/（日）橘Noel著；方逸珮译.html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关键词搜索：https://www.jiaokey.com/tag/全日本都在玩的手指识人术.html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