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旋风，从地球那边刮起  一个十七岁留美学生眼中的国际关系  英汉对照</w:t>
      </w:r>
    </w:p>
    <w:p>
      <w:r>
        <w:rPr>
          <w:rFonts w:ascii="宋体" w:hAnsi="宋体" w:eastAsia="宋体"/>
          <w:sz w:val="24"/>
        </w:rPr>
        <w:t>黎曾著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旋风，从地球那边刮起  一个十七岁留美学生眼中的国际关系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本书出售、求购地址：https://www.jiaokey.com/book/detail/13529665.html</w:t>
      </w:r>
    </w:p>
    <w:p>
      <w:r>
        <w:t>更多相关图书推荐：https://www.jiaokey.com</w:t>
      </w:r>
    </w:p>
    <w:p>
      <w:r>
        <w:t>黎曾著 其他作品：https://www.jiaokey.com/tag/黎曾著.html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关键词搜索：https://www.jiaokey.com/tag/旋风，从地球那边刮起  一个十七岁留美学生眼中的国际关系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