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永远的怀念  郭峰传</w:t>
      </w:r>
    </w:p>
    <w:p>
      <w:r>
        <w:rPr>
          <w:rFonts w:ascii="宋体" w:hAnsi="宋体" w:eastAsia="宋体"/>
          <w:sz w:val="24"/>
        </w:rPr>
        <w:t>中共辽宁省委党史研究室编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永远的怀念  郭峰传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本书出售、求购地址：https://www.jiaokey.com/book/detail/13529637.html</w:t>
      </w:r>
    </w:p>
    <w:p>
      <w:r>
        <w:t>更多相关图书推荐：https://www.jiaokey.com</w:t>
      </w:r>
    </w:p>
    <w:p>
      <w:r>
        <w:t>中共辽宁省委党史研究室编 其他作品：https://www.jiaokey.com/tag/中共辽宁省委党史研究室编.html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关键词搜索：https://www.jiaokey.com/tag/永远的怀念  郭峰传.html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