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抗美援朝与钢都鞍山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抗美援朝与钢都鞍山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本书出售、求购地址：https://www.jiaokey.com/book/detail/13529618.html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关键词搜索：https://www.jiaokey.com/tag/抗美援朝与钢都鞍山.html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