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局域网络与NOVELL纵横集  安装与指令篇</w:t>
      </w:r>
    </w:p>
    <w:p>
      <w:r>
        <w:rPr>
          <w:rFonts w:ascii="宋体" w:hAnsi="宋体" w:eastAsia="宋体"/>
          <w:sz w:val="24"/>
        </w:rPr>
        <w:t>周毅恒著；李东改编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局域网络与NOVELL纵横集  安装与指令篇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周毅恒著；李东改编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本书出售、求购地址：https://www.jiaokey.com/book/detail/13529553.html</w:t>
      </w:r>
    </w:p>
    <w:p>
      <w:r>
        <w:t>更多相关图书推荐：https://www.jiaokey.com</w:t>
      </w:r>
    </w:p>
    <w:p>
      <w:r>
        <w:t>周毅恒著；李东改编 其他作品：https://www.jiaokey.com/tag/周毅恒著；李东改编.html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关键词搜索：https://www.jiaokey.com/tag/局域网络与NOVELL纵横集  安装与指令篇.html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