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深度剖析膳食营养热点问题</w:t>
      </w:r>
    </w:p>
    <w:p>
      <w:r>
        <w:rPr>
          <w:rFonts w:ascii="宋体" w:hAnsi="宋体" w:eastAsia="宋体"/>
          <w:sz w:val="24"/>
        </w:rPr>
        <w:t>侯国新，谢英彪主编；马辉，杨斌，杨艺，宋健副主编；李梅，傅爱珍，张平等编著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深度剖析膳食营养热点问题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侯国新，谢英彪主编；马辉，杨斌，杨艺，宋健副主编；李梅，傅爱珍，张平等编著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本书出售、求购地址：https://www.jiaokey.com/book/detail/13529448.html</w:t>
      </w:r>
    </w:p>
    <w:p>
      <w:r>
        <w:t>更多相关图书推荐：https://www.jiaokey.com</w:t>
      </w:r>
    </w:p>
    <w:p>
      <w:r>
        <w:t>侯国新，谢英彪主编；马辉，杨斌，杨艺，宋健副主编；李梅，傅爱珍，张平等编著 其他作品：https://www.jiaokey.com/tag/侯国新，谢英彪主编；马辉，杨斌，杨艺，宋健副主编；李梅，傅爱珍，张平等编著.html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关键词搜索：https://www.jiaokey.com/tag/深度剖析膳食营养热点问题.html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