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中美学生英语“跨洋互动”行动研究与语料分析</w:t>
      </w:r>
    </w:p>
    <w:p>
      <w:r>
        <w:rPr>
          <w:rFonts w:ascii="宋体" w:hAnsi="宋体" w:eastAsia="宋体"/>
          <w:sz w:val="24"/>
        </w:rPr>
        <w:t>郑超，杜寅寅，伍志伟著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中美学生英语“跨洋互动”行动研究与语料分析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郑超，杜寅寅，伍志伟著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本书出售、求购地址：https://www.jiaokey.com/book/detail/13529429.html</w:t>
      </w:r>
    </w:p>
    <w:p>
      <w:r>
        <w:t>更多相关图书推荐：https://www.jiaokey.com</w:t>
      </w:r>
    </w:p>
    <w:p>
      <w:r>
        <w:t>郑超，杜寅寅，伍志伟著 其他作品：https://www.jiaokey.com/tag/郑超，杜寅寅，伍志伟著.html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关键词搜索：https://www.jiaokey.com/tag/中美学生英语“跨洋互动”行动研究与语料分析.html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