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沽上风物  天津民间艺术陈列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沽上风物  天津民间艺术陈列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本书出售、求购地址：https://www.jiaokey.com/book/detail/13529426.html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关键词搜索：https://www.jiaokey.com/tag/沽上风物  天津民间艺术陈列.html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