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书名：骨伤科疼痛疾病术后康复咨询</w:t>
      </w:r>
    </w:p>
    <w:p>
      <w:r>
        <w:t>作者：程少丹主编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总页数：136</w:t>
      </w:r>
    </w:p>
    <w:p>
      <w:r>
        <w:t>更多请访问教客网: www.jiaokey.com</w:t>
      </w:r>
    </w:p>
    <w:p>
      <w:r>
        <w:t>骨伤科疼痛疾病术后康复咨询 评论地址：https://www.jiaokey.com/book/detail/13529419.html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