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恐龙时代的精灵  追寻昆虫的足迹</w:t>
      </w:r>
    </w:p>
    <w:p>
      <w:r>
        <w:rPr>
          <w:rFonts w:ascii="宋体" w:hAnsi="宋体" w:eastAsia="宋体"/>
          <w:sz w:val="24"/>
        </w:rPr>
        <w:t>任东主编；王莹，高太平，庞虹副主编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恐龙时代的精灵  追寻昆虫的足迹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任东主编；王莹，高太平，庞虹副主编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本书出售、求购地址：https://www.jiaokey.com/book/detail/13529403.html</w:t>
      </w:r>
    </w:p>
    <w:p>
      <w:r>
        <w:t>更多相关图书推荐：https://www.jiaokey.com</w:t>
      </w:r>
    </w:p>
    <w:p>
      <w:r>
        <w:t>任东主编；王莹，高太平，庞虹副主编 其他作品：https://www.jiaokey.com/tag/任东主编；王莹，高太平，庞虹副主编.html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关键词搜索：https://www.jiaokey.com/tag/恐龙时代的精灵  追寻昆虫的足迹.html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