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唱响时代最强音  十四大以来《求是》杂志编辑思想研究</w:t>
      </w:r>
    </w:p>
    <w:p>
      <w:r>
        <w:rPr>
          <w:rFonts w:ascii="宋体" w:hAnsi="宋体" w:eastAsia="宋体"/>
          <w:sz w:val="24"/>
        </w:rPr>
        <w:t>闫永栋著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唱响时代最强音  十四大以来《求是》杂志编辑思想研究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闫永栋著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本书出售、求购地址：https://www.jiaokey.com/book/detail/13529376.html</w:t>
      </w:r>
    </w:p>
    <w:p>
      <w:r>
        <w:t>更多相关图书推荐：https://www.jiaokey.com</w:t>
      </w:r>
    </w:p>
    <w:p>
      <w:r>
        <w:t>闫永栋著 其他作品：https://www.jiaokey.com/tag/闫永栋著.html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关键词搜索：https://www.jiaokey.com/tag/唱响时代最强音  十四大以来《求是》杂志编辑思想研究.html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