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重新设计城市  原理实践实施</w:t>
      </w:r>
    </w:p>
    <w:p>
      <w:r>
        <w:rPr>
          <w:rFonts w:ascii="宋体" w:hAnsi="宋体" w:eastAsia="宋体"/>
          <w:sz w:val="24"/>
        </w:rPr>
        <w:t>（美）乔纳森·巴奈特著；叶齐茂，倪晓晖译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重新设计城市  原理实践实施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（美）乔纳森·巴奈特著；叶齐茂，倪晓晖译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本书出售、求购地址：https://www.jiaokey.com/book/detail/13529372.html</w:t>
      </w:r>
    </w:p>
    <w:p>
      <w:r>
        <w:t>更多相关图书推荐：https://www.jiaokey.com</w:t>
      </w:r>
    </w:p>
    <w:p>
      <w:r>
        <w:t>（美）乔纳森·巴奈特著；叶齐茂，倪晓晖译 其他作品：https://www.jiaokey.com/tag/（美）乔纳森·巴奈特著；叶齐茂，倪晓晖译.html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关键词搜索：https://www.jiaokey.com/tag/重新设计城市  原理实践实施.html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