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药理学</w:t>
      </w:r>
    </w:p>
    <w:p>
      <w:r>
        <w:rPr>
          <w:rFonts w:ascii="宋体" w:hAnsi="宋体" w:eastAsia="宋体"/>
          <w:sz w:val="24"/>
        </w:rPr>
        <w:t>龙子江主编；孟宪丽，白云，胡锐，程嘉艺副主编；王桐生，杜可，陈忻等编；全国中医药成人教育学会，湖南科学技术出版社组织编写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龙子江主编；孟宪丽，白云，胡锐，程嘉艺副主编；王桐生，杜可，陈忻等编；全国中医药成人教育学会，湖南科学技术出版社组织编写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本书出售、求购地址：https://www.jiaokey.com/book/detail/13529366.html</w:t>
      </w:r>
    </w:p>
    <w:p>
      <w:r>
        <w:t>更多相关图书推荐：https://www.jiaokey.com</w:t>
      </w:r>
    </w:p>
    <w:p>
      <w:r>
        <w:t>龙子江主编；孟宪丽，白云，胡锐，程嘉艺副主编；王桐生，杜可，陈忻等编；全国中医药成人教育学会，湖南科学技术出版社组织编写 其他作品：https://www.jiaokey.com/tag/龙子江主编；孟宪丽，白云，胡锐，程嘉艺副主编；王桐生，杜可，陈忻等编；全国中医药成人教育学会，湖南科学技术出版社组织编写.html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关键词搜索：https://www.jiaokey.com/tag/药理学.html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