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第七届中国公民道德论坛  2010  中国·济南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第七届中国公民道德论坛  2010  中国·济南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本书出售、求购地址：https://www.jiaokey.com/book/detail/13529345.html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关键词搜索：https://www.jiaokey.com/tag/第七届中国公民道德论坛  2010  中国·济南.html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