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濒危语言  满语、赫哲语共时研究</w:t>
      </w:r>
    </w:p>
    <w:p>
      <w:r>
        <w:rPr>
          <w:rFonts w:ascii="宋体" w:hAnsi="宋体" w:eastAsia="宋体"/>
          <w:sz w:val="24"/>
        </w:rPr>
        <w:t>赵阿平，郭孟秀，何学娟著；赵阿平主编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濒危语言  满语、赫哲语共时研究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赵阿平，郭孟秀，何学娟著；赵阿平主编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本书出售、求购地址：https://www.jiaokey.com/book/detail/13529313.html</w:t>
      </w:r>
    </w:p>
    <w:p>
      <w:r>
        <w:t>更多相关图书推荐：https://www.jiaokey.com</w:t>
      </w:r>
    </w:p>
    <w:p>
      <w:r>
        <w:t>赵阿平，郭孟秀，何学娟著；赵阿平主编 其他作品：https://www.jiaokey.com/tag/赵阿平，郭孟秀，何学娟著；赵阿平主编.html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关键词搜索：https://www.jiaokey.com/tag/濒危语言  满语、赫哲语共时研究.html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