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马克思教育思想的当代阐释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马克思教育思想的当代阐释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本书出售、求购地址：https://www.jiaokey.com/book/detail/13529310.html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关键词搜索：https://www.jiaokey.com/tag/马克思教育思想的当代阐释.html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