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书名：骨与关节损伤评分</w:t>
      </w:r>
    </w:p>
    <w:p>
      <w:r>
        <w:t>作者：苏佳灿，李明，曹烈虎，杨宗德主编</w:t>
      </w:r>
    </w:p>
    <w:p>
      <w:r>
        <w:t>出版社：上海:第二军医大学出版社,2013.08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骨与关节损伤评分 评论地址：https://www.jiaokey.com/book/detail/13529306.html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