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书名：算法分析与设计</w:t>
      </w:r>
    </w:p>
    <w:p>
      <w:r>
        <w:t>作者：黎远松，彭其华，贺全兵，雷光洪，杨维剑主编；王晓，梁金明，彭龑副主编</w:t>
      </w:r>
    </w:p>
    <w:p>
      <w:r>
        <w:t>出版社：成都：西南交通大学出版社</w:t>
      </w:r>
    </w:p>
    <w:p>
      <w:r>
        <w:t>出版日期：2013.08</w:t>
      </w:r>
    </w:p>
    <w:p>
      <w:r>
        <w:t>总页数：207</w:t>
      </w:r>
    </w:p>
    <w:p>
      <w:r>
        <w:t>更多请访问教客网: www.jiaokey.com</w:t>
      </w:r>
    </w:p>
    <w:p>
      <w:r>
        <w:t>算法分析与设计 评论地址：https://www.jiaokey.com/book/detail/13529268.html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